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929020029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586230929020029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0412365400665004202420186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